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'Y' words Long 'ee' sound (plus sight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two    </w:t>
      </w:r>
      <w:r>
        <w:t xml:space="preserve">   she    </w:t>
      </w:r>
      <w:r>
        <w:t xml:space="preserve">   see    </w:t>
      </w:r>
      <w:r>
        <w:t xml:space="preserve">   out    </w:t>
      </w:r>
      <w:r>
        <w:t xml:space="preserve">   our    </w:t>
      </w:r>
      <w:r>
        <w:t xml:space="preserve">   silly    </w:t>
      </w:r>
      <w:r>
        <w:t xml:space="preserve">   happy    </w:t>
      </w:r>
      <w:r>
        <w:t xml:space="preserve">   sorry    </w:t>
      </w:r>
      <w:r>
        <w:t xml:space="preserve">   sunny    </w:t>
      </w:r>
      <w:r>
        <w:t xml:space="preserve">   windy    </w:t>
      </w:r>
      <w:r>
        <w:t xml:space="preserve">   pony    </w:t>
      </w:r>
      <w:r>
        <w:t xml:space="preserve">   lady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'Y' words Long 'ee' sound (plus sight words)</dc:title>
  <dcterms:created xsi:type="dcterms:W3CDTF">2021-10-10T23:48:59Z</dcterms:created>
  <dcterms:modified xsi:type="dcterms:W3CDTF">2021-10-10T23:48:59Z</dcterms:modified>
</cp:coreProperties>
</file>