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Yad Vashem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2 million visitors each...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video displays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floor in the Museum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flames supposed to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Last Jews Gallery explain?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Children's Memorial housed?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600...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short biographies about victims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Opened in 1953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10-minute ... at the entrance of the museum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Yad Vashem</dc:title>
  <dcterms:created xsi:type="dcterms:W3CDTF">2021-10-11T22:35:05Z</dcterms:created>
  <dcterms:modified xsi:type="dcterms:W3CDTF">2021-10-11T22:35:05Z</dcterms:modified>
</cp:coreProperties>
</file>