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Yahoo!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Petroleum products such as WCS is blended, stored, and transported from this Albertan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Canadian heavy crude blend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Thrown into the back of a chuckwagon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Bioturbated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Canadian junior heavy oil producer &amp; major part of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Official colour of Calgary’s cowboy 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Liquids Rich formation spans from AB to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rate at which a well will decrease the volume of hydrocarbons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Calves waiting to be branded get sent down a ___________? But also a pass you don’t want to be without during Stampede.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 developed the Injection Control Device (“ICD”) for its waterflood system to improve oil recoveries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working breed is commonly used to pull dog sleds.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series of three books is called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Founder of the Calgary Stampede.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company’s name is also known as a vessel in the Pirates of the Caribbean?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Calgary Stampede lasts for ___ days, but usually feels longer!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Barrel racing is a timed dash around ____ barrels in a cloverleaf pattern.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Alberta may not have any ocean beaches, but this area in our province holds our oil sands.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lowest cost producers in the Montney?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Canada we use the metric system as opposed to the ____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company’s name is also a warm wind that rolls of the Rockies mountains_____?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goes down the pipe with bitumen to make it flow?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Greatest Outdoor Show on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Flowing through Calgary are the _____ River and the Bow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peak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Operates European Gas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Seconds needed for a qualifying bull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Calgary intermediate Canadian heavy oil and Eagle Ford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Cleans the pipelines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Yahoo! </dc:title>
  <dcterms:created xsi:type="dcterms:W3CDTF">2021-10-11T22:34:02Z</dcterms:created>
  <dcterms:modified xsi:type="dcterms:W3CDTF">2021-10-11T22:34:02Z</dcterms:modified>
</cp:coreProperties>
</file>