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Yahweh Created Birds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predator    </w:t>
      </w:r>
      <w:r>
        <w:t xml:space="preserve">   colorful    </w:t>
      </w:r>
      <w:r>
        <w:t xml:space="preserve">   purplemartin    </w:t>
      </w:r>
      <w:r>
        <w:t xml:space="preserve">   eggs    </w:t>
      </w:r>
      <w:r>
        <w:t xml:space="preserve">   molting    </w:t>
      </w:r>
      <w:r>
        <w:t xml:space="preserve">   preening    </w:t>
      </w:r>
      <w:r>
        <w:t xml:space="preserve">   feathers    </w:t>
      </w:r>
      <w:r>
        <w:t xml:space="preserve">   wings    </w:t>
      </w:r>
      <w:r>
        <w:t xml:space="preserve">   back    </w:t>
      </w:r>
      <w:r>
        <w:t xml:space="preserve">   tail    </w:t>
      </w:r>
      <w:r>
        <w:t xml:space="preserve">   breast    </w:t>
      </w:r>
      <w:r>
        <w:t xml:space="preserve">   beak    </w:t>
      </w:r>
      <w:r>
        <w:t xml:space="preserve">   bill    </w:t>
      </w:r>
      <w:r>
        <w:t xml:space="preserve">   eye    </w:t>
      </w:r>
      <w:r>
        <w:t xml:space="preserve">   yahweh    </w:t>
      </w:r>
      <w:r>
        <w:t xml:space="preserve">   bird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Yahweh Created Birds</dc:title>
  <dcterms:created xsi:type="dcterms:W3CDTF">2021-10-11T22:35:23Z</dcterms:created>
  <dcterms:modified xsi:type="dcterms:W3CDTF">2021-10-11T22:35:23Z</dcterms:modified>
</cp:coreProperties>
</file>