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Yahweh's Sabbath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weekly    </w:t>
      </w:r>
      <w:r>
        <w:t xml:space="preserve">   appointment    </w:t>
      </w:r>
      <w:r>
        <w:t xml:space="preserve">   worship    </w:t>
      </w:r>
      <w:r>
        <w:t xml:space="preserve">   priest    </w:t>
      </w:r>
      <w:r>
        <w:t xml:space="preserve">   sacred    </w:t>
      </w:r>
      <w:r>
        <w:t xml:space="preserve">   reverence    </w:t>
      </w:r>
      <w:r>
        <w:t xml:space="preserve">   headscarf    </w:t>
      </w:r>
      <w:r>
        <w:t xml:space="preserve">   kippah    </w:t>
      </w:r>
      <w:r>
        <w:t xml:space="preserve">   tallit    </w:t>
      </w:r>
      <w:r>
        <w:t xml:space="preserve">   covenant    </w:t>
      </w:r>
      <w:r>
        <w:t xml:space="preserve">   ark    </w:t>
      </w:r>
      <w:r>
        <w:t xml:space="preserve">   incense    </w:t>
      </w:r>
      <w:r>
        <w:t xml:space="preserve">   prayer    </w:t>
      </w:r>
      <w:r>
        <w:t xml:space="preserve">   confession    </w:t>
      </w:r>
      <w:r>
        <w:t xml:space="preserve">   services    </w:t>
      </w:r>
      <w:r>
        <w:t xml:space="preserve">   classes    </w:t>
      </w:r>
      <w:r>
        <w:t xml:space="preserve">   mark    </w:t>
      </w:r>
      <w:r>
        <w:t xml:space="preserve">   deuteronomy    </w:t>
      </w:r>
      <w:r>
        <w:t xml:space="preserve">   exodus    </w:t>
      </w:r>
      <w:r>
        <w:t xml:space="preserve">   work    </w:t>
      </w:r>
      <w:r>
        <w:t xml:space="preserve">   Yahweh    </w:t>
      </w:r>
      <w:r>
        <w:t xml:space="preserve">   seventh    </w:t>
      </w:r>
      <w:r>
        <w:t xml:space="preserve">   serve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Yahweh's Sabbath Day</dc:title>
  <dcterms:created xsi:type="dcterms:W3CDTF">2022-01-29T03:45:46Z</dcterms:created>
  <dcterms:modified xsi:type="dcterms:W3CDTF">2022-01-29T03:45:46Z</dcterms:modified>
</cp:coreProperties>
</file>