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Yandaki verilen kelimeleri bulmaca da  bulunuz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Esnek    </w:t>
      </w:r>
      <w:r>
        <w:t xml:space="preserve">   Yumuşak    </w:t>
      </w:r>
      <w:r>
        <w:t xml:space="preserve">   Kırılgan    </w:t>
      </w:r>
      <w:r>
        <w:t xml:space="preserve">   Esnek    </w:t>
      </w:r>
      <w:r>
        <w:t xml:space="preserve">   Yumuşak    </w:t>
      </w:r>
      <w:r>
        <w:t xml:space="preserve">   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Yandaki verilen kelimeleri bulmaca da  bulunuz </dc:title>
  <dcterms:created xsi:type="dcterms:W3CDTF">2021-10-11T22:35:27Z</dcterms:created>
  <dcterms:modified xsi:type="dcterms:W3CDTF">2021-10-11T22:35:27Z</dcterms:modified>
</cp:coreProperties>
</file>