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Yang Jian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borderattacks    </w:t>
      </w:r>
      <w:r>
        <w:t xml:space="preserve">   buddist    </w:t>
      </w:r>
      <w:r>
        <w:t xml:space="preserve">   chinese    </w:t>
      </w:r>
      <w:r>
        <w:t xml:space="preserve">   emperor    </w:t>
      </w:r>
      <w:r>
        <w:t xml:space="preserve">   emperorwu    </w:t>
      </w:r>
      <w:r>
        <w:t xml:space="preserve">   empressdugu    </w:t>
      </w:r>
      <w:r>
        <w:t xml:space="preserve">   grandcanal    </w:t>
      </w:r>
      <w:r>
        <w:t xml:space="preserve">   military    </w:t>
      </w:r>
      <w:r>
        <w:t xml:space="preserve">   nobility    </w:t>
      </w:r>
      <w:r>
        <w:t xml:space="preserve">   power    </w:t>
      </w:r>
      <w:r>
        <w:t xml:space="preserve">   suidynasty    </w:t>
      </w:r>
      <w:r>
        <w:t xml:space="preserve">   territory    </w:t>
      </w:r>
      <w:r>
        <w:t xml:space="preserve">   yang jian    </w:t>
      </w:r>
      <w:r>
        <w:t xml:space="preserve">   yangzhong    </w:t>
      </w:r>
      <w:r>
        <w:t xml:space="preserve">   yuwenyun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Yang Jian</dc:title>
  <dcterms:created xsi:type="dcterms:W3CDTF">2021-10-11T22:33:55Z</dcterms:created>
  <dcterms:modified xsi:type="dcterms:W3CDTF">2021-10-11T22:33:55Z</dcterms:modified>
</cp:coreProperties>
</file>