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Yang Jian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BORDERATTACKS    </w:t>
      </w:r>
      <w:r>
        <w:t xml:space="preserve">   BUDDIST    </w:t>
      </w:r>
      <w:r>
        <w:t xml:space="preserve">   EMPEROR    </w:t>
      </w:r>
      <w:r>
        <w:t xml:space="preserve">   EMPERORWU    </w:t>
      </w:r>
      <w:r>
        <w:t xml:space="preserve">   EMPRESSDUGU    </w:t>
      </w:r>
      <w:r>
        <w:t xml:space="preserve">   GRANDCANEL    </w:t>
      </w:r>
      <w:r>
        <w:t xml:space="preserve">   MILITARY    </w:t>
      </w:r>
      <w:r>
        <w:t xml:space="preserve">   NOBILITY    </w:t>
      </w:r>
      <w:r>
        <w:t xml:space="preserve">   POWER    </w:t>
      </w:r>
      <w:r>
        <w:t xml:space="preserve">   PRINCE    </w:t>
      </w:r>
      <w:r>
        <w:t xml:space="preserve">   SUIDYNASTY    </w:t>
      </w:r>
      <w:r>
        <w:t xml:space="preserve">   TERRITORY    </w:t>
      </w:r>
      <w:r>
        <w:t xml:space="preserve">   YANGJIAN    </w:t>
      </w:r>
      <w:r>
        <w:t xml:space="preserve">   YANGZHONG    </w:t>
      </w:r>
      <w:r>
        <w:t xml:space="preserve">   YUWENYUN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Yang Jian</dc:title>
  <dcterms:created xsi:type="dcterms:W3CDTF">2021-10-11T22:34:09Z</dcterms:created>
  <dcterms:modified xsi:type="dcterms:W3CDTF">2021-10-11T22:34:09Z</dcterms:modified>
</cp:coreProperties>
</file>