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Yang the Youngest &amp; His Terrible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precisely    </w:t>
      </w:r>
      <w:r>
        <w:t xml:space="preserve">   astonished    </w:t>
      </w:r>
      <w:r>
        <w:t xml:space="preserve">   awe    </w:t>
      </w:r>
      <w:r>
        <w:t xml:space="preserve">   offended    </w:t>
      </w:r>
      <w:r>
        <w:t xml:space="preserve">   cantonese    </w:t>
      </w:r>
      <w:r>
        <w:t xml:space="preserve">   fortunecookie    </w:t>
      </w:r>
      <w:r>
        <w:t xml:space="preserve">   morale    </w:t>
      </w:r>
      <w:r>
        <w:t xml:space="preserve">   suspended    </w:t>
      </w:r>
      <w:r>
        <w:t xml:space="preserve">   inning    </w:t>
      </w:r>
      <w:r>
        <w:t xml:space="preserve">   convince    </w:t>
      </w:r>
      <w:r>
        <w:t xml:space="preserve">   puzzled    </w:t>
      </w:r>
      <w:r>
        <w:t xml:space="preserve">   embarassed    </w:t>
      </w:r>
      <w:r>
        <w:t xml:space="preserve">   impression    </w:t>
      </w:r>
      <w:r>
        <w:t xml:space="preserve">   lipsync    </w:t>
      </w:r>
      <w:r>
        <w:t xml:space="preserve">   slouch    </w:t>
      </w:r>
      <w:r>
        <w:t xml:space="preserve">   genius    </w:t>
      </w:r>
      <w:r>
        <w:t xml:space="preserve">   sournote    </w:t>
      </w:r>
      <w:r>
        <w:t xml:space="preserve">   grandfinale    </w:t>
      </w:r>
      <w:r>
        <w:t xml:space="preserve">   tonedeaf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Yang the Youngest &amp; His Terrible Ear</dc:title>
  <dcterms:created xsi:type="dcterms:W3CDTF">2021-10-11T22:34:04Z</dcterms:created>
  <dcterms:modified xsi:type="dcterms:W3CDTF">2021-10-11T22:34:04Z</dcterms:modified>
</cp:coreProperties>
</file>