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Yankee Candle Scents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alfresco afternoon    </w:t>
      </w:r>
      <w:r>
        <w:t xml:space="preserve">   alpine martini    </w:t>
      </w:r>
      <w:r>
        <w:t xml:space="preserve">   belgian waffles    </w:t>
      </w:r>
      <w:r>
        <w:t xml:space="preserve">   blush bouquet    </w:t>
      </w:r>
      <w:r>
        <w:t xml:space="preserve">   cherry blossom    </w:t>
      </w:r>
      <w:r>
        <w:t xml:space="preserve">   citrus tango    </w:t>
      </w:r>
      <w:r>
        <w:t xml:space="preserve">   dreamy summer nights    </w:t>
      </w:r>
      <w:r>
        <w:t xml:space="preserve">   eucalyptus    </w:t>
      </w:r>
      <w:r>
        <w:t xml:space="preserve">   floral candy    </w:t>
      </w:r>
      <w:r>
        <w:t xml:space="preserve">   fresh cut roses    </w:t>
      </w:r>
      <w:r>
        <w:t xml:space="preserve">   garden sweet pea    </w:t>
      </w:r>
      <w:r>
        <w:t xml:space="preserve">   honey lavender gelato    </w:t>
      </w:r>
      <w:r>
        <w:t xml:space="preserve">   island waterfall    </w:t>
      </w:r>
      <w:r>
        <w:t xml:space="preserve">   juicy watermelon    </w:t>
      </w:r>
      <w:r>
        <w:t xml:space="preserve">   like dried cotton    </w:t>
      </w:r>
      <w:r>
        <w:t xml:space="preserve">   mango peach salsa    </w:t>
      </w:r>
      <w:r>
        <w:t xml:space="preserve">   mistletoe    </w:t>
      </w:r>
      <w:r>
        <w:t xml:space="preserve">   over the river    </w:t>
      </w:r>
      <w:r>
        <w:t xml:space="preserve">   pink sands    </w:t>
      </w:r>
      <w:r>
        <w:t xml:space="preserve">   pumpkin pie    </w:t>
      </w:r>
      <w:r>
        <w:t xml:space="preserve">   rainbow cookie    </w:t>
      </w:r>
      <w:r>
        <w:t xml:space="preserve">   summer scoop    </w:t>
      </w:r>
      <w:r>
        <w:t xml:space="preserve">   sunset fields    </w:t>
      </w:r>
      <w:r>
        <w:t xml:space="preserve">   tuscan vineyard    </w:t>
      </w:r>
      <w:r>
        <w:t xml:space="preserve">   white 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Yankee Candle Scents </dc:title>
  <dcterms:created xsi:type="dcterms:W3CDTF">2021-10-11T22:34:58Z</dcterms:created>
  <dcterms:modified xsi:type="dcterms:W3CDTF">2021-10-11T22:34:58Z</dcterms:modified>
</cp:coreProperties>
</file>