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Yankee players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Aaron Hicks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Aaron Judge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Short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Brett Gardner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1st 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Ronald Torreyes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Centerfield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Greg 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Left Field/Designated Hitter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Brandon Drury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Right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Didi Gregorius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3rd 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CC Sabathia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Austin Romine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2nd base/short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Giancarlo Stanton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Right field/Designated Hitter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Yankee players positions</dc:title>
  <dcterms:created xsi:type="dcterms:W3CDTF">2021-10-11T22:34:30Z</dcterms:created>
  <dcterms:modified xsi:type="dcterms:W3CDTF">2021-10-11T22:34:30Z</dcterms:modified>
</cp:coreProperties>
</file>