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Yankees vs 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rondarling    </w:t>
      </w:r>
      <w:r>
        <w:t xml:space="preserve">   mike piazza    </w:t>
      </w:r>
      <w:r>
        <w:t xml:space="preserve">   nolan ryan    </w:t>
      </w:r>
      <w:r>
        <w:t xml:space="preserve">   baberuth    </w:t>
      </w:r>
      <w:r>
        <w:t xml:space="preserve">   joedimaggio    </w:t>
      </w:r>
      <w:r>
        <w:t xml:space="preserve">   whiteyford    </w:t>
      </w:r>
      <w:r>
        <w:t xml:space="preserve">   mickeymantle    </w:t>
      </w:r>
      <w:r>
        <w:t xml:space="preserve">   alexrodriguez    </w:t>
      </w:r>
      <w:r>
        <w:t xml:space="preserve">   queens    </w:t>
      </w:r>
      <w:r>
        <w:t xml:space="preserve">   bronx    </w:t>
      </w:r>
      <w:r>
        <w:t xml:space="preserve">   mets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Yankees vs Mets</dc:title>
  <dcterms:created xsi:type="dcterms:W3CDTF">2021-10-11T22:34:16Z</dcterms:created>
  <dcterms:modified xsi:type="dcterms:W3CDTF">2021-10-11T22:34:16Z</dcterms:modified>
</cp:coreProperties>
</file>