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Yanomami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believe strongly in ______ among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Amongst Yanomami men _________ is considered the most prestigious of skills.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keep what type of animals for security and hunting?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from the miners has destroyed the ecosystem and has spread illness among the Yanomami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practice ____________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tree, creature, rock, and mountain have a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Wild ________ is highly prized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Yanomami live in large, circular, communal houses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Yanomami are South American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1980's the Yanomami suffered when Brazilian _______ invaded their land.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Yanomami</dc:title>
  <dcterms:created xsi:type="dcterms:W3CDTF">2021-10-11T22:35:06Z</dcterms:created>
  <dcterms:modified xsi:type="dcterms:W3CDTF">2021-10-11T22:35:06Z</dcterms:modified>
</cp:coreProperties>
</file>