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Yanomami tribe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There are 200-300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_______________ of the Yanomami is 35,000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rhymes with bribe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Yanomami territory in brazil is twice the size of ___________.(the flag of this country has a red background and white cross)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Yanomami tribe are indigenous to ________________________.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things such as mining, ranching and health problems are all __________ to the Yanomami tribe.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country in south america, starts with v.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biome that has a large array of unique animals, stereotypically has vines and dense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malaria, rabies and leprosy are examples of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higher ranking the less __________ they wear.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tribe this whole crossword is about.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Yanomami tribe lives in the rainforests and _______________ of northern Brazil and southern Venezuela.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sounds like basil.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Yanomami tribe</dc:title>
  <dcterms:created xsi:type="dcterms:W3CDTF">2021-10-11T22:34:14Z</dcterms:created>
  <dcterms:modified xsi:type="dcterms:W3CDTF">2021-10-11T22:34:14Z</dcterms:modified>
</cp:coreProperties>
</file>