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Yap Tai Chong, The Traveler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Yap Tai Chong    </w:t>
      </w:r>
      <w:r>
        <w:t xml:space="preserve">   United States    </w:t>
      </w:r>
      <w:r>
        <w:t xml:space="preserve">   Traveling    </w:t>
      </w:r>
      <w:r>
        <w:t xml:space="preserve">   Tin Miner    </w:t>
      </w:r>
      <w:r>
        <w:t xml:space="preserve">   Rejection    </w:t>
      </w:r>
      <w:r>
        <w:t xml:space="preserve">   Records    </w:t>
      </w:r>
      <w:r>
        <w:t xml:space="preserve">   Kuala Lumpur    </w:t>
      </w:r>
      <w:r>
        <w:t xml:space="preserve">   Journey    </w:t>
      </w:r>
      <w:r>
        <w:t xml:space="preserve">   Immigration    </w:t>
      </w:r>
      <w:r>
        <w:t xml:space="preserve">   Government    </w:t>
      </w:r>
      <w:r>
        <w:t xml:space="preserve">   Discrimination    </w:t>
      </w:r>
      <w:r>
        <w:t xml:space="preserve">   Detainee    </w:t>
      </w:r>
      <w:r>
        <w:t xml:space="preserve">   Angel Island    </w:t>
      </w:r>
      <w:r>
        <w:t xml:space="preserve">   Singapore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 Tai Chong, The Traveler</dc:title>
  <dcterms:created xsi:type="dcterms:W3CDTF">2021-10-11T22:34:06Z</dcterms:created>
  <dcterms:modified xsi:type="dcterms:W3CDTF">2021-10-11T22:34:06Z</dcterms:modified>
</cp:coreProperties>
</file>