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Yard Safety</w:t>
      </w:r>
    </w:p>
    <w:p>
      <w:pPr>
        <w:pStyle w:val="Questions"/>
      </w:pPr>
      <w:r>
        <w:t xml:space="preserve">1. EDWE MMRITER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YTSEAF SSLEASG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ANLW WMOER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RKWO SBOOT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VOLEGS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OOMBR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EAR CTOTPRNOIE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RAEK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SEECURSNN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RDDALE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EWHWREALOBR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KENE PSAD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HTA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14. NGSLUESSAS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LOOT NCTSOEIINP </w:t>
      </w:r>
      <w:r>
        <w:rPr>
          <w:u w:val="single"/>
        </w:rPr>
        <w:t xml:space="preserve">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Yard Safety</dc:title>
  <dcterms:created xsi:type="dcterms:W3CDTF">2021-10-11T22:34:54Z</dcterms:created>
  <dcterms:modified xsi:type="dcterms:W3CDTF">2021-10-11T22:34:54Z</dcterms:modified>
</cp:coreProperties>
</file>