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Yard 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a house, office, or other space suitable for living or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these out to attract more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valued and sought by collectors.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lenthy piece of fabric worn around the neck or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collectible object such as a piece of furniture or work of art that has a high value because of its considerable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small mechanical or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LP, 45's and 78's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ornament or item of jewelry that is of little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irregularly cut pieces that are to be fitted together to form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discussion about the price of the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that a child plays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worn to cover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and serving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giving light,with its holder and shade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handheld device that aids in accomplishing 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 Sale</dc:title>
  <dcterms:created xsi:type="dcterms:W3CDTF">2021-10-11T22:35:39Z</dcterms:created>
  <dcterms:modified xsi:type="dcterms:W3CDTF">2021-10-11T22:35:39Z</dcterms:modified>
</cp:coreProperties>
</file>