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Yard Work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simple steps help sprucing up go smoother.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 the owner's manual and get to know your__________________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sit this on boxes or other objects to reach higher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this gear when mowing grass.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do hands-on weed removal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them inside when trimming or mowing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one room you don't want to visit unless necessary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leave these type tools plugged in while not in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 these cords if frayed or cracked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 811 before digging a hole cavity or ________________</w:t>
            </w:r>
          </w:p>
        </w:tc>
      </w:tr>
    </w:tbl>
    <w:p>
      <w:pPr>
        <w:pStyle w:val="WordBankSmall"/>
      </w:pPr>
      <w:r>
        <w:t xml:space="preserve">   equipment    </w:t>
      </w:r>
      <w:r>
        <w:t xml:space="preserve">   extension    </w:t>
      </w:r>
      <w:r>
        <w:t xml:space="preserve">   protective    </w:t>
      </w:r>
      <w:r>
        <w:t xml:space="preserve">   Electrical    </w:t>
      </w:r>
      <w:r>
        <w:t xml:space="preserve">   sumac    </w:t>
      </w:r>
      <w:r>
        <w:t xml:space="preserve">   ladder    </w:t>
      </w:r>
      <w:r>
        <w:t xml:space="preserve">   children    </w:t>
      </w:r>
      <w:r>
        <w:t xml:space="preserve">   precautions    </w:t>
      </w:r>
      <w:r>
        <w:t xml:space="preserve">   trench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Yard Work Safety</dc:title>
  <dcterms:created xsi:type="dcterms:W3CDTF">2021-10-11T22:34:56Z</dcterms:created>
  <dcterms:modified xsi:type="dcterms:W3CDTF">2021-10-11T22:34:56Z</dcterms:modified>
</cp:coreProperties>
</file>