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Yarn 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ending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top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sleep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fibre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smaller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metal rods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jersey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open jumper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begin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hording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Yarn craft</dc:title>
  <dcterms:created xsi:type="dcterms:W3CDTF">2021-10-11T22:35:36Z</dcterms:created>
  <dcterms:modified xsi:type="dcterms:W3CDTF">2021-10-11T22:35:36Z</dcterms:modified>
</cp:coreProperties>
</file>