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Yarrabah 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Bessie Point    </w:t>
      </w:r>
      <w:r>
        <w:t xml:space="preserve">   Boomerang    </w:t>
      </w:r>
      <w:r>
        <w:t xml:space="preserve">   Cape Grafton    </w:t>
      </w:r>
      <w:r>
        <w:t xml:space="preserve">   Didgeridoo    </w:t>
      </w:r>
      <w:r>
        <w:t xml:space="preserve">   Djenghi    </w:t>
      </w:r>
      <w:r>
        <w:t xml:space="preserve">   False Cape    </w:t>
      </w:r>
      <w:r>
        <w:t xml:space="preserve">   Garru    </w:t>
      </w:r>
      <w:r>
        <w:t xml:space="preserve">   Gunggandji    </w:t>
      </w:r>
      <w:r>
        <w:t xml:space="preserve">   Gunggay    </w:t>
      </w:r>
      <w:r>
        <w:t xml:space="preserve">   Gurubana    </w:t>
      </w:r>
      <w:r>
        <w:t xml:space="preserve">   Gurugulu    </w:t>
      </w:r>
      <w:r>
        <w:t xml:space="preserve">   Indigenous    </w:t>
      </w:r>
      <w:r>
        <w:t xml:space="preserve">   Jilgi    </w:t>
      </w:r>
      <w:r>
        <w:t xml:space="preserve">   Kings Point    </w:t>
      </w:r>
      <w:r>
        <w:t xml:space="preserve">   Learn    </w:t>
      </w:r>
      <w:r>
        <w:t xml:space="preserve">   Mission Beach    </w:t>
      </w:r>
      <w:r>
        <w:t xml:space="preserve">   Ngadjagurran gurriny    </w:t>
      </w:r>
      <w:r>
        <w:t xml:space="preserve">   Oombunghi    </w:t>
      </w:r>
      <w:r>
        <w:t xml:space="preserve">   Palmer Point    </w:t>
      </w:r>
      <w:r>
        <w:t xml:space="preserve">   Reeves Creek    </w:t>
      </w:r>
      <w:r>
        <w:t xml:space="preserve">   Respect    </w:t>
      </w:r>
      <w:r>
        <w:t xml:space="preserve">   School    </w:t>
      </w:r>
      <w:r>
        <w:t xml:space="preserve">   Second Beach    </w:t>
      </w:r>
      <w:r>
        <w:t xml:space="preserve">   Torres Straight Islander    </w:t>
      </w:r>
      <w:r>
        <w:t xml:space="preserve">   Turtle Bay    </w:t>
      </w:r>
      <w:r>
        <w:t xml:space="preserve">   Woomera    </w:t>
      </w:r>
      <w:r>
        <w:t xml:space="preserve">   Wungu    </w:t>
      </w:r>
      <w:r>
        <w:t xml:space="preserve">   Yarrabah    </w:t>
      </w:r>
      <w:r>
        <w:t xml:space="preserve">   Yidinji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Yarrabah SS Word Search</dc:title>
  <dcterms:created xsi:type="dcterms:W3CDTF">2021-10-11T22:35:41Z</dcterms:created>
  <dcterms:modified xsi:type="dcterms:W3CDTF">2021-10-11T22:35:41Z</dcterms:modified>
</cp:coreProperties>
</file>