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alibi    </w:t>
      </w:r>
      <w:r>
        <w:t xml:space="preserve">   bikini    </w:t>
      </w:r>
      <w:r>
        <w:t xml:space="preserve">   bonsai    </w:t>
      </w:r>
      <w:r>
        <w:t xml:space="preserve">   broccoli    </w:t>
      </w:r>
      <w:r>
        <w:t xml:space="preserve">   deli    </w:t>
      </w:r>
      <w:r>
        <w:t xml:space="preserve">   graffitti    </w:t>
      </w:r>
      <w:r>
        <w:t xml:space="preserve">   kiwi    </w:t>
      </w:r>
      <w:r>
        <w:t xml:space="preserve">   koi    </w:t>
      </w:r>
      <w:r>
        <w:t xml:space="preserve">   origami    </w:t>
      </w:r>
      <w:r>
        <w:t xml:space="preserve">   paparazzi    </w:t>
      </w:r>
      <w:r>
        <w:t xml:space="preserve">   pepperoni    </w:t>
      </w:r>
      <w:r>
        <w:t xml:space="preserve">   safari    </w:t>
      </w:r>
      <w:r>
        <w:t xml:space="preserve">   salami    </w:t>
      </w:r>
      <w:r>
        <w:t xml:space="preserve">   ski    </w:t>
      </w:r>
      <w:r>
        <w:t xml:space="preserve">   spaghetti    </w:t>
      </w:r>
      <w:r>
        <w:t xml:space="preserve">   taxi    </w:t>
      </w:r>
      <w:r>
        <w:t xml:space="preserve">   tsunami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Yas</dc:title>
  <dcterms:created xsi:type="dcterms:W3CDTF">2021-10-11T22:34:44Z</dcterms:created>
  <dcterms:modified xsi:type="dcterms:W3CDTF">2021-10-11T22:34:44Z</dcterms:modified>
</cp:coreProperties>
</file>