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Yawuru Ngan-ga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my 'dad's dad or mum's mum'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greeting to ask someone how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call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belonging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 say goobye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'sister'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used to say thankyou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for my 'mum's dad or my dad's mum'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for 'no'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for 'here is'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'mum'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to 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to me when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to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'me/I'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someone other than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for 'brother'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Yawuru Ngan-ga</dc:title>
  <dcterms:created xsi:type="dcterms:W3CDTF">2021-10-11T22:35:37Z</dcterms:created>
  <dcterms:modified xsi:type="dcterms:W3CDTF">2021-10-11T22:35:37Z</dcterms:modified>
</cp:coreProperties>
</file>