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Yay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Justinbeiber    </w:t>
      </w:r>
      <w:r>
        <w:t xml:space="preserve">   Niall    </w:t>
      </w:r>
      <w:r>
        <w:t xml:space="preserve">   Louis    </w:t>
      </w:r>
      <w:r>
        <w:t xml:space="preserve">   Zayne    </w:t>
      </w:r>
      <w:r>
        <w:t xml:space="preserve">   Byonce    </w:t>
      </w:r>
      <w:r>
        <w:t xml:space="preserve">   Zaceffron    </w:t>
      </w:r>
      <w:r>
        <w:t xml:space="preserve">   Zendaya    </w:t>
      </w:r>
      <w:r>
        <w:t xml:space="preserve">   Littlemix    </w:t>
      </w:r>
      <w:r>
        <w:t xml:space="preserve">   Onedirection    </w:t>
      </w:r>
      <w:r>
        <w:t xml:space="preserve">   Harrystyles    </w:t>
      </w:r>
      <w:r>
        <w:t xml:space="preserve">   Arriana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 word search!</dc:title>
  <dcterms:created xsi:type="dcterms:W3CDTF">2021-10-11T22:35:39Z</dcterms:created>
  <dcterms:modified xsi:type="dcterms:W3CDTF">2021-10-11T22:35:39Z</dcterms:modified>
</cp:coreProperties>
</file>