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Yayoi Kusama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room with walls made of mirrors, filled with lights and sculptures.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where Yayoi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3D artwork that can be viewed from multiple angles. Yayoi made these in the form of pumpkins, imaginary flowers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this famous Japanese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U.S. city where Yayoi came to make her name in the art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makes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2D artwork that is made on a canvas. Yayoi made many of these with eyes, polka dots, and bright colors.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Found during fall, commonly eaten as pie or flavored coffee, Yayoi made large sculptures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Japanese word for pumpkin.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Yayoi is obsessed with these; she puts them in her art, wears them on her clothes… They represent the earth, sun and infinity.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painting that Yayoi made, with repeated patterns. One canvas ended up being 33 feet long!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Yayoi’s wig.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one shape or mark over and over again in the same way. It results in a pattern, like Yayoi’s polka dots.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First name of this famous Japanese artist.</w:t>
            </w:r>
          </w:p>
        </w:tc>
      </w:tr>
    </w:tbl>
    <w:p>
      <w:pPr>
        <w:pStyle w:val="WordBankMedium"/>
      </w:pPr>
      <w:r>
        <w:t xml:space="preserve">   Yayoi    </w:t>
      </w:r>
      <w:r>
        <w:t xml:space="preserve">   Kusama    </w:t>
      </w:r>
      <w:r>
        <w:t xml:space="preserve">   Pumpkin    </w:t>
      </w:r>
      <w:r>
        <w:t xml:space="preserve">   Infinity Room    </w:t>
      </w:r>
      <w:r>
        <w:t xml:space="preserve">   Polka Dot    </w:t>
      </w:r>
      <w:r>
        <w:t xml:space="preserve">   Artist    </w:t>
      </w:r>
      <w:r>
        <w:t xml:space="preserve">   Japan    </w:t>
      </w:r>
      <w:r>
        <w:t xml:space="preserve">   New York City    </w:t>
      </w:r>
      <w:r>
        <w:t xml:space="preserve">   Nets    </w:t>
      </w:r>
      <w:r>
        <w:t xml:space="preserve">   Red    </w:t>
      </w:r>
      <w:r>
        <w:t xml:space="preserve">   Kabocha    </w:t>
      </w:r>
      <w:r>
        <w:t xml:space="preserve">   Sculpture    </w:t>
      </w:r>
      <w:r>
        <w:t xml:space="preserve">   Painting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Yayoi Kusama Crossword</dc:title>
  <dcterms:created xsi:type="dcterms:W3CDTF">2021-10-11T22:35:34Z</dcterms:created>
  <dcterms:modified xsi:type="dcterms:W3CDTF">2021-10-11T22:35:34Z</dcterms:modified>
</cp:coreProperties>
</file>