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Yayoi Kusama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HALLUCINATIONS    </w:t>
      </w:r>
      <w:r>
        <w:t xml:space="preserve">   FLOWER    </w:t>
      </w:r>
      <w:r>
        <w:t xml:space="preserve">   PUMPKIN    </w:t>
      </w:r>
      <w:r>
        <w:t xml:space="preserve">   INFINITY MIRRORS    </w:t>
      </w:r>
      <w:r>
        <w:t xml:space="preserve">   FEMINISM    </w:t>
      </w:r>
      <w:r>
        <w:t xml:space="preserve">   INSTALLATIONS    </w:t>
      </w:r>
      <w:r>
        <w:t xml:space="preserve">   DOTS    </w:t>
      </w:r>
      <w:r>
        <w:t xml:space="preserve">   SEATTLE    </w:t>
      </w:r>
      <w:r>
        <w:t xml:space="preserve">   NEW YORK    </w:t>
      </w:r>
      <w:r>
        <w:t xml:space="preserve">   JAPAN    </w:t>
      </w:r>
      <w:r>
        <w:t xml:space="preserve">   KUSAMA    </w:t>
      </w:r>
      <w:r>
        <w:t xml:space="preserve">   YAYOI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Yayoi Kusama</dc:title>
  <dcterms:created xsi:type="dcterms:W3CDTF">2021-10-11T22:34:39Z</dcterms:created>
  <dcterms:modified xsi:type="dcterms:W3CDTF">2021-10-11T22:34:39Z</dcterms:modified>
</cp:coreProperties>
</file>