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 Olde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foreshadowing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our or create;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recklessly wasteful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sickly; pale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weakened; dulled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begged; pleaded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obstacles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historical record of events in chronological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characteristic of acting in a just, virtuous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gloomy; dismal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over-stepped or broke (a law or commandment)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range of perception or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height; level of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ointment or other thing that heals or soothes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condescend; lower oneself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 Olde CrossWord </dc:title>
  <dcterms:created xsi:type="dcterms:W3CDTF">2021-10-11T22:34:03Z</dcterms:created>
  <dcterms:modified xsi:type="dcterms:W3CDTF">2021-10-11T22:34:03Z</dcterms:modified>
</cp:coreProperties>
</file>