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 are the body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Chorinthians 10:2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Corinthians 13:2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Corinthians 11:28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Corinthians 10:16-17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Corinthians 12:3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Corinthians 10:16-17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 Corinthians 12:13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 Corinthians 12:1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 Corinthians 10:3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 Corinthians 12:4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 Corinthians 13:1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 Chorinthians 10:13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Moroni 7:48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Corinthians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Corinthians 10:10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Corinthians 12:20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Corinthians 14:12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Alma 13:27-28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Corinthians 10:13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Alma 13:27-28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Corinthians 12:10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Corinthians 10:7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Corinthians 12:13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 Corinthians 10:16-17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 are the body of Christ</dc:title>
  <dcterms:created xsi:type="dcterms:W3CDTF">2021-10-11T22:35:01Z</dcterms:created>
  <dcterms:modified xsi:type="dcterms:W3CDTF">2021-10-11T22:35:01Z</dcterms:modified>
</cp:coreProperties>
</file>