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Peeta give to Katniss, which he was told not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yelled: "YOU SHALL NOT PASS!"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Percy Jackson's dad: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2nd book in 'The Mortal Instruments'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Author of 'Divergent':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third book in the 'Divergent' trilogy: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spell opens locks and doors?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dragon that guards the treasure in 'The Hobbit':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which wizard candy do you get a famous witch or wizard's card?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Percy's best friend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White Witch?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camp do Percy, Grover and Annabeth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 the children get to narnia the 1st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Hermione's 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Gollum's favourite word: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Titan god of time: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'The City of Bones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Faction is 'Tris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district are Peeta and Katniss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character in 'The Mortal Instruments'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</dc:title>
  <dcterms:created xsi:type="dcterms:W3CDTF">2021-10-11T22:34:18Z</dcterms:created>
  <dcterms:modified xsi:type="dcterms:W3CDTF">2021-10-11T22:34:18Z</dcterms:modified>
</cp:coreProperties>
</file>