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Chemistry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able to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reaction where electrons are lost or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ordered by the reactivity of its elements with water and dilute acid 10.6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 plus base gives this plus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electrons during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reaction where an element gains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equation used  to show displacement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alkalais do to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reactants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used to produce solid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ions that metals like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Hydrogen and carbon for example 3.6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electrons during oxidation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Chemistry chemical changes</dc:title>
  <dcterms:created xsi:type="dcterms:W3CDTF">2021-10-11T22:34:59Z</dcterms:created>
  <dcterms:modified xsi:type="dcterms:W3CDTF">2021-10-11T22:34:59Z</dcterms:modified>
</cp:coreProperties>
</file>