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Computer Science 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the size of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Bigger than a Terabyte!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a set of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it really a type of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Storage, with no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 16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 hand 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Data about the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 &amp; conquer!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a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to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enough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by line please...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Multiply or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through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represent emoji's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Colour 00FF00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'list' data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it again?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Computer Science End of Year</dc:title>
  <dcterms:created xsi:type="dcterms:W3CDTF">2021-10-11T22:34:45Z</dcterms:created>
  <dcterms:modified xsi:type="dcterms:W3CDTF">2021-10-11T22:34:45Z</dcterms:modified>
</cp:coreProperties>
</file>