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10 Digital Media - 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photo should tell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use me instead of natural lighting I will destroy the mood of the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Combining distinct parts of elements to create a whole refers to what part of photography?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6 things to know about photography their is the  ___ second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lighting adds depth to the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Foreground, middle ground and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Clutter pictures are more appealing to the eye. True or False?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weakest spot in the framing of a picture is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sujbect is backlit you need to use fill-in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balance in a photo help to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this sentence. Rule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taking a photo you need to consider frames, lines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"L" in the C.E.L.L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photographying to create dramatic perspective what do you need to consider?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best times of the day to photography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photo should capture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Digital Media - Photography</dc:title>
  <dcterms:created xsi:type="dcterms:W3CDTF">2021-10-11T22:34:28Z</dcterms:created>
  <dcterms:modified xsi:type="dcterms:W3CDTF">2021-10-11T22:34:28Z</dcterms:modified>
</cp:coreProperties>
</file>