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Earth Science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when he average world temperature is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Fuels that contain the carbon of plants and animals that died and were preserved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layers of gases surrounding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microscopic plants that live in the surface of the ocean. They take carbon from the  water, and use it to build parts of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Periods between glaciations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liquid water on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term averages of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masses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on Earth where the  temperature in layers of soil or rock beneath the surface never rises above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ecosystems in the biosphere, the variety of species within those ecosystems and the genetic variation within those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carbon is recycled through the soil, water, living things and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Earth Science Vocabulary List</dc:title>
  <dcterms:created xsi:type="dcterms:W3CDTF">2021-10-11T22:34:52Z</dcterms:created>
  <dcterms:modified xsi:type="dcterms:W3CDTF">2021-10-11T22:34:52Z</dcterms:modified>
</cp:coreProperties>
</file>