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10 Geography Glossery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change    </w:t>
      </w:r>
      <w:r>
        <w:t xml:space="preserve">   ecosystem    </w:t>
      </w:r>
      <w:r>
        <w:t xml:space="preserve">   environment    </w:t>
      </w:r>
      <w:r>
        <w:t xml:space="preserve">   interconnection    </w:t>
      </w:r>
      <w:r>
        <w:t xml:space="preserve">   location    </w:t>
      </w:r>
      <w:r>
        <w:t xml:space="preserve">   place    </w:t>
      </w:r>
      <w:r>
        <w:t xml:space="preserve">   scale    </w:t>
      </w:r>
      <w:r>
        <w:t xml:space="preserve">   space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Geography Glossery</dc:title>
  <dcterms:created xsi:type="dcterms:W3CDTF">2021-10-11T22:35:13Z</dcterms:created>
  <dcterms:modified xsi:type="dcterms:W3CDTF">2021-10-11T22:35:13Z</dcterms:modified>
</cp:coreProperties>
</file>