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manmade areas also referred to as built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areas consisting of all living and non-living things that occur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viewed as any change or disturbance perceived to be damaging or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way things are arranged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relates to the ongoing capacity of the Earth to maintain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the Earth being altered by natural and human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community of plants and animals within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measure of the amount of productive land and water required to produce the resources that the population consumes and the wastes that are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links between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area on the Earth's surface that is defined by the types of animals and plants living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surroundings or conditions in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space and how it is utilised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Glossary</dc:title>
  <dcterms:created xsi:type="dcterms:W3CDTF">2021-10-11T22:35:08Z</dcterms:created>
  <dcterms:modified xsi:type="dcterms:W3CDTF">2021-10-11T22:35:08Z</dcterms:modified>
</cp:coreProperties>
</file>