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Glossary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part of the Earth's surface that is identified and given meaning by people.The life of every person and animal is influenced by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links that exist between components of the environment. Nothing on Earth exists in isolation.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how the Earth alters over time. This can transform, disappear or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community of plants and animals within an environment. They can be large or microscopic.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living and non-living components and elements that make up an area, and the ways they are organised into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Relates to the ongoing capacity of the Earth to maintain all life.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the amount of productive land and water required to produce the resources that the population consumes and wastes that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areas consisting of all living and non-living things that occur naturally. It is not influenced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Manmade areas or built environments e.g. cities, suburbs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description of a particular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that describes how things are arranged or distributed on the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how things are arranged on the Earth’s surface. The world is organised spatially i.e. location, distribution and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area on the Earth's surface that is defined by the types of animals and plants living there. Can also be defined by the climate patterns.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Glossary Crossword</dc:title>
  <dcterms:created xsi:type="dcterms:W3CDTF">2021-10-11T22:35:18Z</dcterms:created>
  <dcterms:modified xsi:type="dcterms:W3CDTF">2021-10-11T22:35:18Z</dcterms:modified>
</cp:coreProperties>
</file>