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10 Home Economics Term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LBV proteins are eaten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Building blocks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Complex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 nutrient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Plant source and liquid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sugars not found in cells of foods and not found in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sugar found in the cells of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a nutrient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Protein does not contain all the indispensable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Essential substances found in foods that provide our bodies with nourishment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 that compares your income against your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Simple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makes a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Protein contains all indispensable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(blank) 3 and 6- essential fatty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Tofu and soya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Eats dairy products but no meat or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need this for everyday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Eating excess carbohydrate can lead to.....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sugars that are not found in the cells of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Protein found in meat, fish and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Food and drink we eat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Animal fat and solid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Protein found in cereal products, nuts and 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Needed for a healthy digestive system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10 Home Economics Term 1</dc:title>
  <dcterms:created xsi:type="dcterms:W3CDTF">2021-10-11T22:35:37Z</dcterms:created>
  <dcterms:modified xsi:type="dcterms:W3CDTF">2021-10-11T22:35:37Z</dcterms:modified>
</cp:coreProperties>
</file>