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10 Outdoor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canoe    </w:t>
      </w:r>
      <w:r>
        <w:t xml:space="preserve">   paddling    </w:t>
      </w:r>
      <w:r>
        <w:t xml:space="preserve">   stratus    </w:t>
      </w:r>
      <w:r>
        <w:t xml:space="preserve">   bait    </w:t>
      </w:r>
      <w:r>
        <w:t xml:space="preserve">   highpressure    </w:t>
      </w:r>
      <w:r>
        <w:t xml:space="preserve">   ropes    </w:t>
      </w:r>
      <w:r>
        <w:t xml:space="preserve">   misadventure    </w:t>
      </w:r>
      <w:r>
        <w:t xml:space="preserve">   environment    </w:t>
      </w:r>
      <w:r>
        <w:t xml:space="preserve">   safety    </w:t>
      </w:r>
      <w:r>
        <w:t xml:space="preserve">   PFD    </w:t>
      </w:r>
      <w:r>
        <w:t xml:space="preserve">   rockclimbing    </w:t>
      </w:r>
      <w:r>
        <w:t xml:space="preserve">   clovehitch    </w:t>
      </w:r>
      <w:r>
        <w:t xml:space="preserve">   isobar    </w:t>
      </w:r>
      <w:r>
        <w:t xml:space="preserve">   spilling    </w:t>
      </w:r>
      <w:r>
        <w:t xml:space="preserve">   plunging    </w:t>
      </w:r>
      <w:r>
        <w:t xml:space="preserve">   flashrip    </w:t>
      </w:r>
      <w:r>
        <w:t xml:space="preserve">   stern    </w:t>
      </w:r>
      <w:r>
        <w:t xml:space="preserve">   bow    </w:t>
      </w:r>
      <w:r>
        <w:t xml:space="preserve">   hypothermia    </w:t>
      </w:r>
      <w:r>
        <w:t xml:space="preserve">   weather    </w:t>
      </w:r>
      <w:r>
        <w:t xml:space="preserve">   cumulonimbus    </w:t>
      </w:r>
      <w:r>
        <w:t xml:space="preserve">   marine    </w:t>
      </w:r>
      <w:r>
        <w:t xml:space="preserve">   paternoster    </w:t>
      </w:r>
      <w:r>
        <w:t xml:space="preserve">   surfing    </w:t>
      </w:r>
      <w:r>
        <w:t xml:space="preserve">   sweep    </w:t>
      </w:r>
      <w:r>
        <w:t xml:space="preserve">   fishing    </w:t>
      </w:r>
      <w:r>
        <w:t xml:space="preserve">  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Outdoor Education</dc:title>
  <dcterms:created xsi:type="dcterms:W3CDTF">2021-10-11T22:34:32Z</dcterms:created>
  <dcterms:modified xsi:type="dcterms:W3CDTF">2021-10-11T22:34:32Z</dcterms:modified>
</cp:coreProperties>
</file>