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PE exam reflection (2017)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Lungs never fully empty.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Anaerobic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interval training suitable for games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Continuous training? - oh No!!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jumper would use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exercise with rest and exercise periods.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220-age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exercise where oxygen is 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Circuit training -easy to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movement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PE exam reflection (2017)</dc:title>
  <dcterms:created xsi:type="dcterms:W3CDTF">2021-10-11T22:34:35Z</dcterms:created>
  <dcterms:modified xsi:type="dcterms:W3CDTF">2021-10-11T22:34:35Z</dcterms:modified>
</cp:coreProperties>
</file>