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Princes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Sharon    </w:t>
      </w:r>
      <w:r>
        <w:t xml:space="preserve">   Nicola    </w:t>
      </w:r>
      <w:r>
        <w:t xml:space="preserve">   Hard    </w:t>
      </w:r>
      <w:r>
        <w:t xml:space="preserve">   Easy    </w:t>
      </w:r>
      <w:r>
        <w:t xml:space="preserve">   Long Term    </w:t>
      </w:r>
      <w:r>
        <w:t xml:space="preserve">   ShortTerm    </w:t>
      </w:r>
      <w:r>
        <w:t xml:space="preserve">   GoalSetting    </w:t>
      </w:r>
      <w:r>
        <w:t xml:space="preserve">   SmartGoals    </w:t>
      </w:r>
      <w:r>
        <w:t xml:space="preserve">   Tazmin    </w:t>
      </w:r>
      <w:r>
        <w:t xml:space="preserve">   JakeParke    </w:t>
      </w:r>
      <w:r>
        <w:t xml:space="preserve">   EllieBlack    </w:t>
      </w:r>
      <w:r>
        <w:t xml:space="preserve">   TomWoodrow    </w:t>
      </w:r>
      <w:r>
        <w:t xml:space="preserve">   JamieBoreland    </w:t>
      </w:r>
      <w:r>
        <w:t xml:space="preserve">   JackCameron    </w:t>
      </w:r>
      <w:r>
        <w:t xml:space="preserve">   Ben Smyth    </w:t>
      </w:r>
      <w:r>
        <w:t xml:space="preserve">   Princes Trust    </w:t>
      </w:r>
      <w:r>
        <w:t xml:space="preserve">   Mr Pierce    </w:t>
      </w:r>
      <w:r>
        <w:t xml:space="preserve">   Bushmills    </w:t>
      </w:r>
      <w:r>
        <w:t xml:space="preserve">   Dunluce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Princes Trust</dc:title>
  <dcterms:created xsi:type="dcterms:W3CDTF">2021-10-11T22:35:27Z</dcterms:created>
  <dcterms:modified xsi:type="dcterms:W3CDTF">2021-10-11T22:35:27Z</dcterms:modified>
</cp:coreProperties>
</file>