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Sample    </w:t>
      </w:r>
      <w:r>
        <w:t xml:space="preserve">   Survey    </w:t>
      </w:r>
      <w:r>
        <w:t xml:space="preserve">   Population    </w:t>
      </w:r>
      <w:r>
        <w:t xml:space="preserve">   Subset    </w:t>
      </w:r>
      <w:r>
        <w:t xml:space="preserve">   Number of elements in set    </w:t>
      </w:r>
      <w:r>
        <w:t xml:space="preserve">   Intersection of sets    </w:t>
      </w:r>
      <w:r>
        <w:t xml:space="preserve">   Universal set    </w:t>
      </w:r>
      <w:r>
        <w:t xml:space="preserve">   Conditional probability    </w:t>
      </w:r>
      <w:r>
        <w:t xml:space="preserve">   Two-way table    </w:t>
      </w:r>
      <w:r>
        <w:t xml:space="preserve">   Dependent event    </w:t>
      </w:r>
      <w:r>
        <w:t xml:space="preserve">   Independent event    </w:t>
      </w:r>
      <w:r>
        <w:t xml:space="preserve">   Element of set    </w:t>
      </w:r>
      <w:r>
        <w:t xml:space="preserve">   Multi-step experiments    </w:t>
      </w:r>
      <w:r>
        <w:t xml:space="preserve">   Tree diagram    </w:t>
      </w:r>
      <w:r>
        <w:t xml:space="preserve">   Sample space    </w:t>
      </w:r>
      <w:r>
        <w:t xml:space="preserve">   Complementary events    </w:t>
      </w:r>
      <w:r>
        <w:t xml:space="preserve">   Outcome    </w:t>
      </w:r>
      <w:r>
        <w:t xml:space="preserve">   Event    </w:t>
      </w:r>
      <w:r>
        <w:t xml:space="preserve">   Probability scale    </w:t>
      </w:r>
      <w:r>
        <w:t xml:space="preserve">   Theoretical probability    </w:t>
      </w:r>
      <w:r>
        <w:t xml:space="preserve">   Experimental probability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Probability</dc:title>
  <dcterms:created xsi:type="dcterms:W3CDTF">2021-11-02T03:52:47Z</dcterms:created>
  <dcterms:modified xsi:type="dcterms:W3CDTF">2021-11-02T03:52:47Z</dcterms:modified>
</cp:coreProperties>
</file>