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10 Religion Mystery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From Him and through Him    </w:t>
      </w:r>
      <w:r>
        <w:t xml:space="preserve">   Gospel truth    </w:t>
      </w:r>
      <w:r>
        <w:t xml:space="preserve">   Pope Benedict    </w:t>
      </w:r>
      <w:r>
        <w:t xml:space="preserve">   St Augustine    </w:t>
      </w:r>
      <w:r>
        <w:t xml:space="preserve">   St Thomas Aquinas    </w:t>
      </w:r>
      <w:r>
        <w:t xml:space="preserve">   scripture    </w:t>
      </w:r>
      <w:r>
        <w:t xml:space="preserve">   parable    </w:t>
      </w:r>
      <w:r>
        <w:t xml:space="preserve">   messenger    </w:t>
      </w:r>
      <w:r>
        <w:t xml:space="preserve">   apostle    </w:t>
      </w:r>
      <w:r>
        <w:t xml:space="preserve">   Paul    </w:t>
      </w:r>
      <w:r>
        <w:t xml:space="preserve">   wisdom    </w:t>
      </w:r>
      <w:r>
        <w:t xml:space="preserve">   universe    </w:t>
      </w:r>
      <w:r>
        <w:t xml:space="preserve">   Belief    </w:t>
      </w:r>
      <w:r>
        <w:t xml:space="preserve">   Kingdom of God    </w:t>
      </w:r>
      <w:r>
        <w:t xml:space="preserve">   Gods plan    </w:t>
      </w:r>
      <w:r>
        <w:t xml:space="preserve">   image of God    </w:t>
      </w:r>
      <w:r>
        <w:t xml:space="preserve">   nature    </w:t>
      </w:r>
      <w:r>
        <w:t xml:space="preserve">   creation    </w:t>
      </w:r>
      <w:r>
        <w:t xml:space="preserve">   Wonder    </w:t>
      </w:r>
      <w:r>
        <w:t xml:space="preserve">   Burning Bush    </w:t>
      </w:r>
      <w:r>
        <w:t xml:space="preserve">   Jesus    </w:t>
      </w:r>
      <w:r>
        <w:t xml:space="preserve">   Moses    </w:t>
      </w:r>
      <w:r>
        <w:t xml:space="preserve">   New Testament    </w:t>
      </w:r>
      <w:r>
        <w:t xml:space="preserve">   Old Testament    </w:t>
      </w:r>
      <w:r>
        <w:t xml:space="preserve">   Metaphor    </w:t>
      </w:r>
      <w:r>
        <w:t xml:space="preserve">   Light    </w:t>
      </w:r>
      <w:r>
        <w:t xml:space="preserve">   Mystery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Religion Mystery of God</dc:title>
  <dcterms:created xsi:type="dcterms:W3CDTF">2021-10-11T22:35:51Z</dcterms:created>
  <dcterms:modified xsi:type="dcterms:W3CDTF">2021-10-11T22:35:51Z</dcterms:modified>
</cp:coreProperties>
</file>