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chemicals produced in a chemical reaction. They are written on the right-hand side of the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ion present in all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that turns Litmus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or particle per amount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the ion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commonly used for sodium chloride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charge on an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which tells us the number of protons plus neutrons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indicator. Turns red in acid, blue in base.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acid made by living things. An example would be citric acid- found in oranges and lemons.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 is the symbol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written description of what is happening in a reaction. Eg. Oxygen reacts with hydrogen to form water.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 is the symbol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which tells us how many protons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charge on a proton.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chemicals that take part in a chemical reaction. They are written on the left-hand side of the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atom which has 3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made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of acids.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Revision</dc:title>
  <dcterms:created xsi:type="dcterms:W3CDTF">2021-10-11T22:34:30Z</dcterms:created>
  <dcterms:modified xsi:type="dcterms:W3CDTF">2021-10-11T22:34:30Z</dcterms:modified>
</cp:coreProperties>
</file>