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10 Science -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ACCURACY    </w:t>
      </w:r>
      <w:r>
        <w:t xml:space="preserve">   AVERAGEVELOCITY    </w:t>
      </w:r>
      <w:r>
        <w:t xml:space="preserve">   CONSTANTSPEED    </w:t>
      </w:r>
      <w:r>
        <w:t xml:space="preserve">   CONTROL    </w:t>
      </w:r>
      <w:r>
        <w:t xml:space="preserve">   DEPENDENTVARIABLE    </w:t>
      </w:r>
      <w:r>
        <w:t xml:space="preserve">   DISPLACEMENT    </w:t>
      </w:r>
      <w:r>
        <w:t xml:space="preserve">   DISTANCE    </w:t>
      </w:r>
      <w:r>
        <w:t xml:space="preserve">   ELASTICCOLLISION    </w:t>
      </w:r>
      <w:r>
        <w:t xml:space="preserve">   ENERGY    </w:t>
      </w:r>
      <w:r>
        <w:t xml:space="preserve">   EQUILIBRIUM    </w:t>
      </w:r>
      <w:r>
        <w:t xml:space="preserve">   FORCE    </w:t>
      </w:r>
      <w:r>
        <w:t xml:space="preserve">   FREEFALL    </w:t>
      </w:r>
      <w:r>
        <w:t xml:space="preserve">   FRICTION    </w:t>
      </w:r>
      <w:r>
        <w:t xml:space="preserve">   GRAVITY    </w:t>
      </w:r>
      <w:r>
        <w:t xml:space="preserve">   HYPOTHESIS    </w:t>
      </w:r>
      <w:r>
        <w:t xml:space="preserve">   INDEPENDENTVARIABLE    </w:t>
      </w:r>
      <w:r>
        <w:t xml:space="preserve">   INERTIA    </w:t>
      </w:r>
      <w:r>
        <w:t xml:space="preserve">   JOULE    </w:t>
      </w:r>
      <w:r>
        <w:t xml:space="preserve">   KINETIC    </w:t>
      </w:r>
      <w:r>
        <w:t xml:space="preserve">   LINEOFBESTFIT    </w:t>
      </w:r>
      <w:r>
        <w:t xml:space="preserve">   MAGNITUDE    </w:t>
      </w:r>
      <w:r>
        <w:t xml:space="preserve">   MASS    </w:t>
      </w:r>
      <w:r>
        <w:t xml:space="preserve">   MEASUREMENT    </w:t>
      </w:r>
      <w:r>
        <w:t xml:space="preserve">   MODEL    </w:t>
      </w:r>
      <w:r>
        <w:t xml:space="preserve">   MOMENTUM    </w:t>
      </w:r>
      <w:r>
        <w:t xml:space="preserve">   MOTION    </w:t>
      </w:r>
      <w:r>
        <w:t xml:space="preserve">   MOTIONDIAGRAM    </w:t>
      </w:r>
      <w:r>
        <w:t xml:space="preserve">   NEWTON    </w:t>
      </w:r>
      <w:r>
        <w:t xml:space="preserve">   ORIGIN    </w:t>
      </w:r>
      <w:r>
        <w:t xml:space="preserve">   PARTICLEMODEL    </w:t>
      </w:r>
      <w:r>
        <w:t xml:space="preserve">   PHYSICS    </w:t>
      </w:r>
      <w:r>
        <w:t xml:space="preserve">   POSITION    </w:t>
      </w:r>
      <w:r>
        <w:t xml:space="preserve">   POTENTIAL    </w:t>
      </w:r>
      <w:r>
        <w:t xml:space="preserve">   PRECISION    </w:t>
      </w:r>
      <w:r>
        <w:t xml:space="preserve">   PROJECTILE    </w:t>
      </w:r>
      <w:r>
        <w:t xml:space="preserve">   SIGNIFICANTFIGURES    </w:t>
      </w:r>
      <w:r>
        <w:t xml:space="preserve">   SPEED    </w:t>
      </w:r>
      <w:r>
        <w:t xml:space="preserve">   TIMEINTERVAL    </w:t>
      </w:r>
      <w:r>
        <w:t xml:space="preserve">   VELOCITY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Science - Physics</dc:title>
  <dcterms:created xsi:type="dcterms:W3CDTF">2021-10-11T22:35:43Z</dcterms:created>
  <dcterms:modified xsi:type="dcterms:W3CDTF">2021-10-11T22:35:43Z</dcterms:modified>
</cp:coreProperties>
</file>