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10 Trigonometry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degrees    </w:t>
      </w:r>
      <w:r>
        <w:t xml:space="preserve">   converse    </w:t>
      </w:r>
      <w:r>
        <w:t xml:space="preserve">   triad    </w:t>
      </w:r>
      <w:r>
        <w:t xml:space="preserve">   surd    </w:t>
      </w:r>
      <w:r>
        <w:t xml:space="preserve">   theorem    </w:t>
      </w:r>
      <w:r>
        <w:t xml:space="preserve">   hypotenuse    </w:t>
      </w:r>
      <w:r>
        <w:t xml:space="preserve">   Pythagoras    </w:t>
      </w:r>
      <w:r>
        <w:t xml:space="preserve">   bearing    </w:t>
      </w:r>
      <w:r>
        <w:t xml:space="preserve">   minute    </w:t>
      </w:r>
      <w:r>
        <w:t xml:space="preserve">   opposite side    </w:t>
      </w:r>
      <w:r>
        <w:t xml:space="preserve">   theta    </w:t>
      </w:r>
      <w:r>
        <w:t xml:space="preserve">   trigonometric ratio    </w:t>
      </w:r>
      <w:r>
        <w:t xml:space="preserve">   adjacent side    </w:t>
      </w:r>
      <w:r>
        <w:t xml:space="preserve">   angle of depression    </w:t>
      </w:r>
      <w:r>
        <w:t xml:space="preserve">   angle of elevation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10 Trigonometry Vocabulary</dc:title>
  <dcterms:created xsi:type="dcterms:W3CDTF">2021-10-11T22:34:50Z</dcterms:created>
  <dcterms:modified xsi:type="dcterms:W3CDTF">2021-10-11T22:34:50Z</dcterms:modified>
</cp:coreProperties>
</file>