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10 science quiz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that converts light energy 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messenger found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Lightest noble gas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 property of Iron, Nickel and Cobalt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proteins made from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an unopposed force acting on an object produce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Ribosomes sythesise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gases are exchanged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Green coloured halogen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Using electricity to separate elements from a compound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Bonding between a metal and a non-metal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measure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of water across a semi-permeable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Silver coloured element in group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Enzyme found in saliva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biological catalyst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gas changing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acidic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Middle colour of the visible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body breaksdown large food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needs to be complete for a current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Yellow coloured unreactive metal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10 science quiz of the year</dc:title>
  <dcterms:created xsi:type="dcterms:W3CDTF">2021-10-11T22:34:47Z</dcterms:created>
  <dcterms:modified xsi:type="dcterms:W3CDTF">2021-10-11T22:34:47Z</dcterms:modified>
</cp:coreProperties>
</file>