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111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Bagging    </w:t>
      </w:r>
      <w:r>
        <w:t xml:space="preserve">   Cantilever    </w:t>
      </w:r>
      <w:r>
        <w:t xml:space="preserve">   Cart    </w:t>
      </w:r>
      <w:r>
        <w:t xml:space="preserve">   Chemicals    </w:t>
      </w:r>
      <w:r>
        <w:t xml:space="preserve">   Christmas Island    </w:t>
      </w:r>
      <w:r>
        <w:t xml:space="preserve">   Chute    </w:t>
      </w:r>
      <w:r>
        <w:t xml:space="preserve">   CI Maintenance Services    </w:t>
      </w:r>
      <w:r>
        <w:t xml:space="preserve">   CI Resources    </w:t>
      </w:r>
      <w:r>
        <w:t xml:space="preserve">   CK Plantations    </w:t>
      </w:r>
      <w:r>
        <w:t xml:space="preserve">   Conveyor belt    </w:t>
      </w:r>
      <w:r>
        <w:t xml:space="preserve">   Crazy Ants    </w:t>
      </w:r>
      <w:r>
        <w:t xml:space="preserve">   Crusher    </w:t>
      </w:r>
      <w:r>
        <w:t xml:space="preserve">   Dust    </w:t>
      </w:r>
      <w:r>
        <w:t xml:space="preserve">   Fertiliser    </w:t>
      </w:r>
      <w:r>
        <w:t xml:space="preserve">   Hawk Owls    </w:t>
      </w:r>
      <w:r>
        <w:t xml:space="preserve">   Indian Ocean Oil Co    </w:t>
      </w:r>
      <w:r>
        <w:t xml:space="preserve">   Indian Ocean Stevedores    </w:t>
      </w:r>
      <w:r>
        <w:t xml:space="preserve">   Kiln    </w:t>
      </w:r>
      <w:r>
        <w:t xml:space="preserve">   Mining    </w:t>
      </w:r>
      <w:r>
        <w:t xml:space="preserve">   National Park    </w:t>
      </w:r>
      <w:r>
        <w:t xml:space="preserve">   Open cut    </w:t>
      </w:r>
      <w:r>
        <w:t xml:space="preserve">   Ore    </w:t>
      </w:r>
      <w:r>
        <w:t xml:space="preserve">   Phosphate    </w:t>
      </w:r>
      <w:r>
        <w:t xml:space="preserve">   Phosphate Hill    </w:t>
      </w:r>
      <w:r>
        <w:t xml:space="preserve">   Plants    </w:t>
      </w:r>
      <w:r>
        <w:t xml:space="preserve">   Road train    </w:t>
      </w:r>
      <w:r>
        <w:t xml:space="preserve">   Sedimentary    </w:t>
      </w:r>
      <w:r>
        <w:t xml:space="preserve">   Settlement    </w:t>
      </w:r>
      <w:r>
        <w:t xml:space="preserve">   Shipping    </w:t>
      </w:r>
      <w:r>
        <w:t xml:space="preserve">   Silos    </w:t>
      </w:r>
      <w:r>
        <w:t xml:space="preserve">   South Point    </w:t>
      </w:r>
      <w:r>
        <w:t xml:space="preserve">   Stockpiles    </w:t>
      </w:r>
      <w:r>
        <w:t xml:space="preserve">   Survey    </w:t>
      </w:r>
      <w:r>
        <w:t xml:space="preserve">   Volcanic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111 Genetics</dc:title>
  <dcterms:created xsi:type="dcterms:W3CDTF">2021-10-11T22:35:36Z</dcterms:created>
  <dcterms:modified xsi:type="dcterms:W3CDTF">2021-10-11T22:35:36Z</dcterms:modified>
</cp:coreProperties>
</file>