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11 Final Chemistry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technique for separating soluble dyes in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list of elements in order of reactivity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in which oxygen is removed or electrons are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elements found in Group 7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two or more elements where at least one of them is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charged particle produced by the loss or 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soluble base whose solution has a pH above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uncharged particle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negative electrode in electrolysis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technique used to separate substances that are insoluble in a particular solvent from those that are soluble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positive electrode in electrolysis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reaction used in the oil industry to break down large hydrocarbons into smaller, more useful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oxide, hydroxide or carbonate of a metal that will react with an acid to make a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that transfers energy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covalent bond formed by the sharing of two pairs of electrons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ignited and capable of burning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positively charged particle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speeds up a chemical reaction but is not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that has been designed as a useful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 with the atomic 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corrosion of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Final Chemistry Challenge</dc:title>
  <dcterms:created xsi:type="dcterms:W3CDTF">2021-10-11T22:35:48Z</dcterms:created>
  <dcterms:modified xsi:type="dcterms:W3CDTF">2021-10-11T22:35:48Z</dcterms:modified>
</cp:coreProperties>
</file>