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11 Key words- Sustaining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reliance of every form of life on other living and 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that shed their leaves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the needs of today without compromising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parts of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cutting down of trees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havy rainfall washes nutrients out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Soil with few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living parts of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Key words- Sustaining ecosystems</dc:title>
  <dcterms:created xsi:type="dcterms:W3CDTF">2021-10-11T22:35:22Z</dcterms:created>
  <dcterms:modified xsi:type="dcterms:W3CDTF">2021-10-11T22:35:22Z</dcterms:modified>
</cp:coreProperties>
</file>