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11 Outdoor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expedition    </w:t>
      </w:r>
      <w:r>
        <w:t xml:space="preserve">   excursion    </w:t>
      </w:r>
      <w:r>
        <w:t xml:space="preserve">   camping    </w:t>
      </w:r>
      <w:r>
        <w:t xml:space="preserve">   education    </w:t>
      </w:r>
      <w:r>
        <w:t xml:space="preserve">   outdoor    </w:t>
      </w:r>
      <w:r>
        <w:t xml:space="preserve">   east    </w:t>
      </w:r>
      <w:r>
        <w:t xml:space="preserve">   west    </w:t>
      </w:r>
      <w:r>
        <w:t xml:space="preserve">   south    </w:t>
      </w:r>
      <w:r>
        <w:t xml:space="preserve">   north    </w:t>
      </w:r>
      <w:r>
        <w:t xml:space="preserve">   nature    </w:t>
      </w:r>
      <w:r>
        <w:t xml:space="preserve">   map    </w:t>
      </w:r>
      <w:r>
        <w:t xml:space="preserve">   attribute    </w:t>
      </w:r>
      <w:r>
        <w:t xml:space="preserve">   teamwork    </w:t>
      </w:r>
      <w:r>
        <w:t xml:space="preserve">   fauna    </w:t>
      </w:r>
      <w:r>
        <w:t xml:space="preserve">   flora    </w:t>
      </w:r>
      <w:r>
        <w:t xml:space="preserve">   compass    </w:t>
      </w:r>
      <w:r>
        <w:t xml:space="preserve">   orienteering    </w:t>
      </w:r>
      <w:r>
        <w:t xml:space="preserve">   navigation    </w:t>
      </w:r>
      <w:r>
        <w:t xml:space="preserve">   leader    </w:t>
      </w:r>
      <w:r>
        <w:t xml:space="preserve">   communication    </w:t>
      </w:r>
      <w:r>
        <w:t xml:space="preserve">   bushwalking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11 Outdoor Education</dc:title>
  <dcterms:created xsi:type="dcterms:W3CDTF">2021-10-11T22:35:00Z</dcterms:created>
  <dcterms:modified xsi:type="dcterms:W3CDTF">2021-10-11T22:35:00Z</dcterms:modified>
</cp:coreProperties>
</file>