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11 Putaiao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Spores    </w:t>
      </w:r>
      <w:r>
        <w:t xml:space="preserve">   Nucleus    </w:t>
      </w:r>
      <w:r>
        <w:t xml:space="preserve">   Chloroplast    </w:t>
      </w:r>
      <w:r>
        <w:t xml:space="preserve">   plasma    </w:t>
      </w:r>
      <w:r>
        <w:t xml:space="preserve">   Mitochrondria    </w:t>
      </w:r>
      <w:r>
        <w:t xml:space="preserve">   Genome    </w:t>
      </w:r>
      <w:r>
        <w:t xml:space="preserve">   Phenotype    </w:t>
      </w:r>
      <w:r>
        <w:t xml:space="preserve">   genotype    </w:t>
      </w:r>
      <w:r>
        <w:t xml:space="preserve">   human race    </w:t>
      </w:r>
      <w:r>
        <w:t xml:space="preserve">   plant kingdom    </w:t>
      </w:r>
      <w:r>
        <w:t xml:space="preserve">   animal    </w:t>
      </w:r>
      <w:r>
        <w:t xml:space="preserve">   particular    </w:t>
      </w:r>
      <w:r>
        <w:t xml:space="preserve">   animals    </w:t>
      </w:r>
      <w:r>
        <w:t xml:space="preserve">   fauna    </w:t>
      </w:r>
      <w:r>
        <w:t xml:space="preserve">   plants    </w:t>
      </w:r>
      <w:r>
        <w:t xml:space="preserve">   living    </w:t>
      </w:r>
      <w:r>
        <w:t xml:space="preserve">   life    </w:t>
      </w:r>
      <w:r>
        <w:t xml:space="preserve">   insect    </w:t>
      </w:r>
      <w:r>
        <w:t xml:space="preserve">   human    </w:t>
      </w:r>
      <w:r>
        <w:t xml:space="preserve">   creature    </w:t>
      </w:r>
      <w:r>
        <w:t xml:space="preserve">   being noun    </w:t>
      </w:r>
      <w:r>
        <w:t xml:space="preserve">   biology    </w:t>
      </w:r>
      <w:r>
        <w:t xml:space="preserve">   organism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11 Putaiao</dc:title>
  <dcterms:created xsi:type="dcterms:W3CDTF">2021-10-11T22:35:02Z</dcterms:created>
  <dcterms:modified xsi:type="dcterms:W3CDTF">2021-10-11T22:35:02Z</dcterms:modified>
</cp:coreProperties>
</file>